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书名：国际贸易专业英语</w:t>
      </w:r>
    </w:p>
    <w:p>
      <w:r>
        <w:t>作者：檀文茹主编；徐静珍，韩以群，张晓玲副主编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国际贸易专业英语 评论地址：https://www.jiaokey.com/book/detail/13811248.html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