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书名：区域一体化背景下澳门、内地劳动及社会保障制度比较研究</w:t>
      </w:r>
    </w:p>
    <w:p>
      <w:r>
        <w:t>作者：幸颜静著</w:t>
      </w:r>
    </w:p>
    <w:p>
      <w:r>
        <w:t>出版社：北京:知识产权出版社,2015.06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区域一体化背景下澳门、内地劳动及社会保障制度比较研究 评论地址：https://www.jiaokey.com/book/detail/13811347.html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