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书名：布雷顿森林体系70年  国际货币体系重构与人民币国际化  2014国际货币论坛会议文集</w:t>
      </w:r>
    </w:p>
    <w:p>
      <w:r>
        <w:t>作者：中国人民大学国际货&lt;font color=Red&gt;币&lt;/font&gt;研究所编</w:t>
      </w:r>
    </w:p>
    <w:p>
      <w:r>
        <w:t>出版社：北京:中国金融出版社,2015.05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布雷顿森林体系70年  国际货币体系重构与人民币国际化  2014国际货币论坛会议文集 评论地址：https://www.jiaokey.com/book/detail/13811421.html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