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社会稳定风险评估与管理=RISK ASSESSMENT AND MANAGEMENT OF SOCIAL STABILITY</w:t>
      </w:r>
    </w:p>
    <w:p>
      <w:r>
        <w:rPr>
          <w:rFonts w:ascii="宋体" w:hAnsi="宋体" w:eastAsia="宋体"/>
          <w:sz w:val="24"/>
        </w:rPr>
        <w:t>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社会稳定风险评估与管理=RISK ASSESSMENT AND MANAGEMENT OF SOCIAL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本书出售、求购地址：https://www.jiaokey.com/book/detail/13811455.html</w:t>
      </w:r>
    </w:p>
    <w:p>
      <w:r>
        <w:t>更多相关图书推荐：https://www.jiaokey.com</w:t>
      </w:r>
    </w:p>
    <w:p>
      <w:r>
        <w:t>唐钧著 其他作品：https://www.jiaokey.com/tag/唐钧著.html</w:t>
      </w:r>
    </w:p>
    <w:p>
      <w:r>
        <w:t>关键词搜索：https://www.jiaokey.com/tag/社会稳定风险评估与管理=RISK ASSESSMENT AND MANAGEMENT OF SOCIAL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