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作者：鞠齐主编；米德超副主编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经济法 评论地址：https://www.jiaokey.com/book/detail/13811475.html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