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书名：最春秋：史上最潮的春秋故事</w:t>
      </w:r>
    </w:p>
    <w:p>
      <w:r>
        <w:t>作者：大梁如姬著</w:t>
      </w:r>
    </w:p>
    <w:p>
      <w:r>
        <w:t>出版社：上海:上海文艺出版社,2014.14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最春秋：史上最潮的春秋故事 评论地址：https://www.jiaokey.com/book/detail/13811478.html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