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书名：财政学 第2版</w:t>
      </w:r>
    </w:p>
    <w:p>
      <w:r>
        <w:t>作者：盖锐主编；倪翔南，赵淑杰，熊发礼副主编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财政学 第2版 评论地址：https://www.jiaokey.com/book/detail/13811553.html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