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书名：给爱儿的二十封信 LETTERS TO MY SON  全新改版</w:t>
      </w:r>
    </w:p>
    <w:p>
      <w:r>
        <w:t>作者:简宛著；简宛，石廷，Dr.Jane Vella译；杜晓西绘</w:t>
      </w:r>
    </w:p>
    <w:p>
      <w:r>
        <w:t>出版社:三民</w:t>
      </w:r>
    </w:p>
    <w:p>
      <w:r>
        <w:t>出版日期：2014</w:t>
      </w:r>
    </w:p>
    <w:p>
      <w:r>
        <w:t>总页数：162</w:t>
      </w:r>
    </w:p>
    <w:p>
      <w:r>
        <w:t>更多请访问教客网:www.jiaokey.com</w:t>
      </w:r>
    </w:p>
    <w:p>
      <w:r>
        <w:t>给爱儿的二十封信 LETTERS TO MY SON  全新改版评论地址：https://www.jiaokey.com/book/detail/13811671.html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