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书名：羌寨  汶川羌区地震前的最后镜像</w:t>
      </w:r>
    </w:p>
    <w:p>
      <w:r>
        <w:t>作者：徐献著；席永君主编</w:t>
      </w:r>
    </w:p>
    <w:p>
      <w:r>
        <w:t>出版社：北京：中国青年出版社</w:t>
      </w:r>
    </w:p>
    <w:p>
      <w:r>
        <w:t>出版日期：2015.01</w:t>
      </w:r>
    </w:p>
    <w:p>
      <w:r>
        <w:t>总页数：399</w:t>
      </w:r>
    </w:p>
    <w:p>
      <w:r>
        <w:t>更多请访问教客网: www.jiaokey.com</w:t>
      </w:r>
    </w:p>
    <w:p>
      <w:r>
        <w:t>羌寨  汶川羌区地震前的最后镜像 评论地址：https://www.jiaokey.com/book/detail/13811780.html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