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书名：百将团的故事</w:t>
      </w:r>
    </w:p>
    <w:p>
      <w:r>
        <w:t>作者：朱同芳撰</w:t>
      </w:r>
    </w:p>
    <w:p>
      <w:r>
        <w:t>出版社：南京:南京出版社,2015.06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百将团的故事 评论地址：https://www.jiaokey.com/book/detail/13811801.html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