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书名：恐龙大揭秘  追踪三叠纪</w:t>
      </w:r>
    </w:p>
    <w:p>
      <w:r>
        <w:t>作者：瑾蔚编著；（德）库克列波娃，（美）长茨曼多，（美）霍夫梅耶等绘画</w:t>
      </w:r>
    </w:p>
    <w:p>
      <w:r>
        <w:t>出版社：西安：未来出版社</w:t>
      </w:r>
    </w:p>
    <w:p>
      <w:r>
        <w:t>出版日期：2015</w:t>
      </w:r>
    </w:p>
    <w:p>
      <w:r>
        <w:t>总页数：60</w:t>
      </w:r>
    </w:p>
    <w:p>
      <w:r>
        <w:t>更多请访问教客网: www.jiaokey.com</w:t>
      </w:r>
    </w:p>
    <w:p>
      <w:r>
        <w:t>恐龙大揭秘  追踪三叠纪 评论地址：https://www.jiaokey.com/book/detail/13811803.html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