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11  宋辽金元  上  少儿彩绘版</w:t>
      </w:r>
    </w:p>
    <w:p>
      <w:r>
        <w:rPr>
          <w:rFonts w:ascii="宋体" w:hAnsi="宋体" w:eastAsia="宋体"/>
          <w:sz w:val="24"/>
        </w:rPr>
        <w:t>任德山，李克主编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11  宋辽金元  上  少儿彩绘版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任德山，李克主编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本书出售、求购地址：https://www.jiaokey.com/book/detail/13811817.html</w:t>
      </w:r>
    </w:p>
    <w:p>
      <w:r>
        <w:t>更多相关图书推荐：https://www.jiaokey.com</w:t>
      </w:r>
    </w:p>
    <w:p>
      <w:r>
        <w:t>任德山，李克主编 其他作品：https://www.jiaokey.com/tag/任德山，李克主编.html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关键词搜索：https://www.jiaokey.com/tag/中国历史故事  11  宋辽金元  上  少儿彩绘版.html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