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10  隋唐  下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10  隋唐  下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本书出售、求购地址：https://www.jiaokey.com/book/detail/13811818.html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10  隋唐  下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