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书名：中国记忆  1949-2014纪事</w:t>
      </w:r>
    </w:p>
    <w:p>
      <w:r>
        <w:t>作者：傅颐主编；王永魁，乔君副主编</w:t>
      </w:r>
    </w:p>
    <w:p>
      <w:r>
        <w:t>出版社：深圳:深圳报业集团出版社,2014.12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中国记忆  1949-2014纪事 评论地址：https://www.jiaokey.com/book/detail/13811829.html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