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PETS必备词速记手册 1-2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PETS必备词速记手册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本书出售、求购地址：https://www.jiaokey.com/book/detail/13811853.html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关键词搜索：https://www.jiaokey.com/tag/PETS必备词速记手册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