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书名：农村信用社招聘考试一本通  2016最新版</w:t>
      </w:r>
    </w:p>
    <w:p>
      <w:r>
        <w:t>作者：华图金融培训研究中心编著</w:t>
      </w:r>
    </w:p>
    <w:p>
      <w:r>
        <w:t>出版社：北京:中国商业出版社,2015.07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农村信用社招聘考试一本通  2016最新版 评论地址：https://www.jiaokey.com/book/detail/13811965.html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