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书名：放手画禅绕  108个简单的禅绕画练习</w:t>
      </w:r>
    </w:p>
    <w:p>
      <w:r>
        <w:t>作者：（美）珊迪·史汀·巴塞洛缪著；路艳艳译</w:t>
      </w:r>
    </w:p>
    <w:p>
      <w:r>
        <w:t>出版社：上海:上海人民美术出版社,2015.06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放手画禅绕  108个简单的禅绕画练习 评论地址：https://www.jiaokey.com/book/detail/13811985.html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