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书名：幸运小贝和蓝色大怪兽</w:t>
      </w:r>
    </w:p>
    <w:p>
      <w:r>
        <w:t>作者：乔尔斯图尔特著，孙昱</w:t>
      </w:r>
    </w:p>
    <w:p>
      <w:r>
        <w:t>出版社：广州:新世纪出版社,2015.04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幸运小贝和蓝色大怪兽 评论地址：https://www.jiaokey.com/book/detail/13812012.html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