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书名：你看到春天了吗？  家庭版</w:t>
      </w:r>
    </w:p>
    <w:p>
      <w:r>
        <w:t>作者：（韩）崔惠英文字；（韩）李明爱图画；辛华翻译；刘丙钧审校</w:t>
      </w:r>
    </w:p>
    <w:p>
      <w:r>
        <w:t>出版社：北京：中国农业大学出版社</w:t>
      </w:r>
    </w:p>
    <w:p>
      <w:r>
        <w:t>出版日期：2015</w:t>
      </w:r>
    </w:p>
    <w:p>
      <w:r>
        <w:t>总页数：26</w:t>
      </w:r>
    </w:p>
    <w:p>
      <w:r>
        <w:t>更多请访问教客网: www.jiaokey.com</w:t>
      </w:r>
    </w:p>
    <w:p>
      <w:r>
        <w:t>你看到春天了吗？  家庭版 评论地址：https://www.jiaokey.com/book/detail/13812020.html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