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书名：小蜘蛛历险记</w:t>
      </w:r>
    </w:p>
    <w:p>
      <w:r>
        <w:t>作者：刘荣跃主编；（美）克拉拉·迪林厄姆·皮尔逊著；余云霞，邱晓亮，贾雪等译</w:t>
      </w:r>
    </w:p>
    <w:p>
      <w:r>
        <w:t>出版社：昆明：晨光出版社</w:t>
      </w:r>
    </w:p>
    <w:p>
      <w:r>
        <w:t>出版日期：2015</w:t>
      </w:r>
    </w:p>
    <w:p>
      <w:r>
        <w:t>总页数：102</w:t>
      </w:r>
    </w:p>
    <w:p>
      <w:r>
        <w:t>更多请访问教客网: www.jiaokey.com</w:t>
      </w:r>
    </w:p>
    <w:p>
      <w:r>
        <w:t>小蜘蛛历险记 评论地址：https://www.jiaokey.com/book/detail/13812033.html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