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三年能走多远  我这样把平凡孩子送进世界名校</w:t>
      </w:r>
    </w:p>
    <w:p>
      <w:r>
        <w:rPr>
          <w:rFonts w:ascii="宋体" w:hAnsi="宋体" w:eastAsia="宋体"/>
          <w:sz w:val="24"/>
        </w:rPr>
        <w:t>鲁稚著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三年能走多远  我这样把平凡孩子送进世界名校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本书出售、求购地址：https://www.jiaokey.com/book/detail/13812131.html</w:t>
      </w:r>
    </w:p>
    <w:p>
      <w:r>
        <w:t>更多相关图书推荐：https://www.jiaokey.com</w:t>
      </w:r>
    </w:p>
    <w:p>
      <w:r>
        <w:t>鲁稚著 其他作品：https://www.jiaokey.com/tag/鲁稚著.html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关键词搜索：https://www.jiaokey.com/tag/三年能走多远  我这样把平凡孩子送进世界名校.html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