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掌心里的故乡  依稀故人来</w:t>
      </w:r>
    </w:p>
    <w:p>
      <w:r>
        <w:rPr>
          <w:rFonts w:ascii="宋体" w:hAnsi="宋体" w:eastAsia="宋体"/>
          <w:sz w:val="24"/>
        </w:rPr>
        <w:t>林冬冬主编；老舍，沈从文，余光中等著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掌心里的故乡  依稀故人来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林冬冬主编；老舍，沈从文，余光中等著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本书出售、求购地址：https://www.jiaokey.com/book/detail/13812136.html</w:t>
      </w:r>
    </w:p>
    <w:p>
      <w:r>
        <w:t>更多相关图书推荐：https://www.jiaokey.com</w:t>
      </w:r>
    </w:p>
    <w:p>
      <w:r>
        <w:t>林冬冬主编；老舍，沈从文，余光中等著 其他作品：https://www.jiaokey.com/tag/林冬冬主编；老舍，沈从文，余光中等著.html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关键词搜索：https://www.jiaokey.com/tag/掌心里的故乡  依稀故人来.html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