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蔡骏作品  10  圣婴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蔡骏作品  10  圣婴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关键词搜索：https://www.jiaokey.com/tag/蔡骏作品  10  圣婴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