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曾国藩  一念圣贤一念禽兽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总页数：239</w:t>
      </w:r>
    </w:p>
    <w:p>
      <w:r>
        <w:t>更多请访问教客网: www.jiaokey.com</w:t>
      </w:r>
    </w:p>
    <w:p>
      <w:r>
        <w:t>“大师开讲”书系  曾国藩  一念圣贤一念禽兽 评论地址：https://www.jiaokey.com/book/detail/13812174.html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