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胡适  人生是一件最严重的事实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总页数：278</w:t>
      </w:r>
    </w:p>
    <w:p>
      <w:r>
        <w:t>更多请访问教客网: www.jiaokey.com</w:t>
      </w:r>
    </w:p>
    <w:p>
      <w:r>
        <w:t>“大师开讲”书系  胡适  人生是一件最严重的事实 评论地址：https://www.jiaokey.com/book/detail/13812176.html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