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萨特  顺乎本性，自在天堂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“大师开讲”书系  萨特  顺乎本性，自在天堂 评论地址：https://www.jiaokey.com/book/detail/13812177.html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