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林语堂  所有的幸福，均与尘世须臾不离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“大师开讲”书系  林语堂  所有的幸福，均与尘世须臾不离 评论地址：https://www.jiaokey.com/book/detail/13812180.html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