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梁启超  生命是一颗从里面打破的蛋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“大师开讲”书系  梁启超  生命是一颗从里面打破的蛋 评论地址：https://www.jiaokey.com/book/detail/13812182.html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