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书名：“大师开讲”书系  朱熹  舌尖上的天理和人欲</w:t>
      </w:r>
    </w:p>
    <w:p>
      <w:r>
        <w:t>作者：金浩编著</w:t>
      </w:r>
    </w:p>
    <w:p>
      <w:r>
        <w:t>出版社：合肥：黄山书社</w:t>
      </w:r>
    </w:p>
    <w:p>
      <w:r>
        <w:t>出版日期：2015</w:t>
      </w:r>
    </w:p>
    <w:p>
      <w:r>
        <w:t>总页数：250</w:t>
      </w:r>
    </w:p>
    <w:p>
      <w:r>
        <w:t>更多请访问教客网: www.jiaokey.com</w:t>
      </w:r>
    </w:p>
    <w:p>
      <w:r>
        <w:t>“大师开讲”书系  朱熹  舌尖上的天理和人欲 评论地址：https://www.jiaokey.com/book/detail/13812184.html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