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泰戈尔  与这个世界温柔相处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“大师开讲”书系  泰戈尔  与这个世界温柔相处 评论地址：https://www.jiaokey.com/book/detail/13812186.html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