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第1册</w:t>
      </w:r>
    </w:p>
    <w:p>
      <w:r>
        <w:t>作者：崔秀敏主编；项新宇，胡智勇副主编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简明实用英语  第1册 评论地址：https://www.jiaokey.com/book/detail/13812336.html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