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书名：老年循证护理</w:t>
      </w:r>
    </w:p>
    <w:p>
      <w:r>
        <w:t>作者：（英）托尔森（Tolson，D.），（英）布丝（Booth，j.），（英）斯科菲尔德（Schofield，I.）原著；张萌萌，张兰凤译</w:t>
      </w:r>
    </w:p>
    <w:p>
      <w:r>
        <w:t>出版社：北京:人民军医出版社,2015.04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老年循证护理 评论地址：https://www.jiaokey.com/book/detail/13812475.html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