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书名：英汉双解新词新语辞典</w:t>
      </w:r>
    </w:p>
    <w:p>
      <w:r>
        <w:t>作者：吴雪梅，王迪，王秀杰主编；刘静，张晓常，崔永光副主编</w:t>
      </w:r>
    </w:p>
    <w:p>
      <w:r>
        <w:t>出版社：上海:上海大学出版社,2013.01</w:t>
      </w:r>
    </w:p>
    <w:p>
      <w:r>
        <w:t>出版日期：</w:t>
      </w:r>
    </w:p>
    <w:p>
      <w:r>
        <w:t>总页数：608</w:t>
      </w:r>
    </w:p>
    <w:p>
      <w:r>
        <w:t>更多请访问教客网: www.jiaokey.com</w:t>
      </w:r>
    </w:p>
    <w:p>
      <w:r>
        <w:t>英汉双解新词新语辞典 评论地址：https://www.jiaokey.com/book/detail/13812538.html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