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教师不能触碰的教育误区  6</w:t>
      </w:r>
    </w:p>
    <w:p>
      <w:r>
        <w:rPr>
          <w:rFonts w:ascii="宋体" w:hAnsi="宋体" w:eastAsia="宋体"/>
          <w:sz w:val="24"/>
        </w:rPr>
        <w:t>张仁贤总主编；郝玉梅主编；张丽副主编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教师不能触碰的教育误区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张仁贤总主编；郝玉梅主编；张丽副主编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本书出售、求购地址：https://www.jiaokey.com/book/detail/13812656.html</w:t>
      </w:r>
    </w:p>
    <w:p>
      <w:r>
        <w:t>更多相关图书推荐：https://www.jiaokey.com</w:t>
      </w:r>
    </w:p>
    <w:p>
      <w:r>
        <w:t>张仁贤总主编；郝玉梅主编；张丽副主编 其他作品：https://www.jiaokey.com/tag/张仁贤总主编；郝玉梅主编；张丽副主编.html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关键词搜索：https://www.jiaokey.com/tag/教师不能触碰的教育误区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