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书名：幼儿教师与幼儿有效互动策略</w:t>
      </w:r>
    </w:p>
    <w:p>
      <w:r>
        <w:t>作者：莫源秋，唐翊宣，刘利红编著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幼儿教师与幼儿有效互动策略 评论地址：https://www.jiaokey.com/book/detail/13812665.html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