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书名：柳如是别传  下</w:t>
      </w:r>
    </w:p>
    <w:p>
      <w:r>
        <w:t>作者：陈寅恪著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柳如是别传  下 评论地址：https://www.jiaokey.com/book/detail/13812822.html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