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解放思想  改革开放  创新驱动  科学发展大讨论学习参考读本</w:t>
      </w:r>
    </w:p>
    <w:p>
      <w:r>
        <w:rPr>
          <w:rFonts w:ascii="宋体" w:hAnsi="宋体" w:eastAsia="宋体"/>
          <w:sz w:val="24"/>
        </w:rPr>
        <w:t>中共河北省宣传部，河北省新闻出版局，河北省大讨论活动办公室，河北出版传媒集团编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解放思想  改革开放  创新驱动  科学发展大讨论学习参考读本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中共河北省宣传部，河北省新闻出版局，河北省大讨论活动办公室，河北出版传媒集团编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本书出售、求购地址：https://www.jiaokey.com/book/detail/13812965.html</w:t>
      </w:r>
    </w:p>
    <w:p>
      <w:r>
        <w:t>更多相关图书推荐：https://www.jiaokey.com</w:t>
      </w:r>
    </w:p>
    <w:p>
      <w:r>
        <w:t>中共河北省宣传部，河北省新闻出版局，河北省大讨论活动办公室，河北出版传媒集团编 其他作品：https://www.jiaokey.com/tag/中共河北省宣传部，河北省新闻出版局，河北省大讨论活动办公室，河北出版传媒集团编.html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关键词搜索：https://www.jiaokey.com/tag/解放思想  改革开放  创新驱动  科学发展大讨论学习参考读本.html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