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书名：帮助孩子学会感恩</w:t>
      </w:r>
    </w:p>
    <w:p>
      <w:r>
        <w:t>作者：（英）蒂姆·惠特尼（TimWhitney）著；贺红译；程可拉校</w:t>
      </w:r>
    </w:p>
    <w:p>
      <w:r>
        <w:t>出版社：北京：中国人民大学出版社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帮助孩子学会感恩 评论地址：https://www.jiaokey.com/book/detail/13813212.html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