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回眸京城  北京老城街景同视角比较</w:t>
      </w:r>
    </w:p>
    <w:p>
      <w:r>
        <w:rPr>
          <w:rFonts w:ascii="宋体" w:hAnsi="宋体" w:eastAsia="宋体"/>
          <w:sz w:val="24"/>
        </w:rPr>
        <w:t>刘文豹，周雷雷编著；吴蕾翻译；施卫良主审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回眸京城  北京老城街景同视角比较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刘文豹，周雷雷编著；吴蕾翻译；施卫良主审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本书出售、求购地址：https://www.jiaokey.com/book/detail/13813331.html</w:t>
      </w:r>
    </w:p>
    <w:p>
      <w:r>
        <w:t>更多相关图书推荐：https://www.jiaokey.com</w:t>
      </w:r>
    </w:p>
    <w:p>
      <w:r>
        <w:t>刘文豹，周雷雷编著；吴蕾翻译；施卫良主审 其他作品：https://www.jiaokey.com/tag/刘文豹，周雷雷编著；吴蕾翻译；施卫良主审.html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关键词搜索：https://www.jiaokey.com/tag/回眸京城  北京老城街景同视角比较.html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