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书名：腹腔镜胃癌根治术淋巴结清扫技巧  第2版</w:t>
      </w:r>
    </w:p>
    <w:p>
      <w:r>
        <w:t>作者：黄昌明，郑朝辉主编；李平，谢建伟副主编；王家镔，林建贤，陆俊等编</w:t>
      </w:r>
    </w:p>
    <w:p>
      <w:r>
        <w:t>出版社：北京：人民卫生出版社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腹腔镜胃癌根治术淋巴结清扫技巧  第2版 评论地址：https://www.jiaokey.com/book/detail/13813363.html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