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书名：青楼哀女</w:t>
      </w:r>
    </w:p>
    <w:p>
      <w:r>
        <w:t>作者：（日）水上勉著；林少华译</w:t>
      </w:r>
    </w:p>
    <w:p>
      <w:r>
        <w:t>出版社：青岛:青岛出版社,2015.01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青楼哀女 评论地址：https://www.jiaokey.com/book/detail/13813639.html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