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书名：铜铁资源海外开发战略选区评价</w:t>
      </w:r>
    </w:p>
    <w:p>
      <w:r>
        <w:t>作者：郑明贵，龚婷，谢为著</w:t>
      </w:r>
    </w:p>
    <w:p>
      <w:r>
        <w:t>出版社：北京:知识产权出版社,2014.09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铜铁资源海外开发战略选区评价 评论地址：https://www.jiaokey.com/book/detail/13813649.html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