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书名：污染场地修复风险评价与控制=Risk Assessment and Control of Contaminated Site Remediation</w:t>
      </w:r>
    </w:p>
    <w:p>
      <w:r>
        <w:t>作者：贾建丽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污染场地修复风险评价与控制=Risk Assessment and Control of Contaminated Site Remediation 评论地址：https://www.jiaokey.com/book/detail/13813976.html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