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书名：鹏华杰出投资者文摘  5</w:t>
      </w:r>
    </w:p>
    <w:p>
      <w:r>
        <w:t>作者：证券市场周刊主编</w:t>
      </w:r>
    </w:p>
    <w:p>
      <w:r>
        <w:t>出版社：北京:企业管理出版社,2015.01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鹏华杰出投资者文摘  5 评论地址：https://www.jiaokey.com/book/detail/13814899.html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