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书名：中山市农村信用合作社志</w:t>
      </w:r>
    </w:p>
    <w:p>
      <w:r>
        <w:t>作者：中山农村商业银行股份有限公司编</w:t>
      </w:r>
    </w:p>
    <w:p>
      <w:r>
        <w:t>出版社：广州:广东人民出版社,2015.03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中山市农村信用合作社志 评论地址：https://www.jiaokey.com/book/detail/13814994.html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