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书名：戴尔·卡耐基励志经典系列  成功靠自己</w:t>
      </w:r>
    </w:p>
    <w:p>
      <w:r>
        <w:t>作者：（美）戴尔·卡耐基（Carnegic  D.）著；良石，陶然编译</w:t>
      </w:r>
    </w:p>
    <w:p>
      <w:r>
        <w:t>出版社：海拉尔:内蒙古文化出版社,2009.01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戴尔·卡耐基励志经典系列  成功靠自己 评论地址：https://www.jiaokey.com/book/detail/13815343.html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