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坚决拥护党中央决策  坚决平息反革命暴乱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坚决拥护党中央决策  坚决平息反革命暴乱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本书出售、求购地址：https://www.jiaokey.com/book/detail/13815411.html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关键词搜索：https://www.jiaokey.com/tag/坚决拥护党中央决策  坚决平息反革命暴乱.html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