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书名：会飞的课本  简·爱  无障碍阅读  青少版</w:t>
      </w:r>
    </w:p>
    <w:p>
      <w:r>
        <w:t>作者：周泽刚主编；程敏，徐宗平，毛本栋等编</w:t>
      </w:r>
    </w:p>
    <w:p>
      <w:r>
        <w:t>出版社：武汉：武汉大学出版社</w:t>
      </w:r>
    </w:p>
    <w:p>
      <w:r>
        <w:t>出版日期：2015.06</w:t>
      </w:r>
    </w:p>
    <w:p>
      <w:r>
        <w:t>总页数：182</w:t>
      </w:r>
    </w:p>
    <w:p>
      <w:r>
        <w:t>更多请访问教客网: www.jiaokey.com</w:t>
      </w:r>
    </w:p>
    <w:p>
      <w:r>
        <w:t>会飞的课本  简·爱  无障碍阅读  青少版 评论地址：https://www.jiaokey.com/book/detail/13815561.html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