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书名：这辈子活得热气腾腾</w:t>
      </w:r>
    </w:p>
    <w:p>
      <w:r>
        <w:t>作者：张巍著</w:t>
      </w:r>
    </w:p>
    <w:p>
      <w:r>
        <w:t>出版社：北京：人民文学出版社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这辈子活得热气腾腾 评论地址：https://www.jiaokey.com/book/detail/13815728.html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