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书名：读懂中国  变化世界中的中国与我们每个人的生活</w:t>
      </w:r>
    </w:p>
    <w:p>
      <w:r>
        <w:t>作者：韩刚著</w:t>
      </w:r>
    </w:p>
    <w:p>
      <w:r>
        <w:t>出版社：武汉：湖北教育出版社</w:t>
      </w:r>
    </w:p>
    <w:p>
      <w:r>
        <w:t>出版日期：2015.03</w:t>
      </w:r>
    </w:p>
    <w:p>
      <w:r>
        <w:t>总页数：204</w:t>
      </w:r>
    </w:p>
    <w:p>
      <w:r>
        <w:t>更多请访问教客网: www.jiaokey.com</w:t>
      </w:r>
    </w:p>
    <w:p>
      <w:r>
        <w:t>读懂中国  变化世界中的中国与我们每个人的生活 评论地址：https://www.jiaokey.com/book/detail/13815735.html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